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Curriculum Vitae</w:t>
      </w:r>
    </w:p>
    <w:p>
      <w:pPr>
        <w:pStyle w:val="Heading1"/>
      </w:pPr>
      <w:r>
        <w:t>Nama Lengkap</w:t>
      </w:r>
    </w:p>
    <w:p>
      <w:r>
        <w:t>Alamat: Alamat Lengkap</w:t>
        <w:br/>
      </w:r>
      <w:r>
        <w:t>Telepon: Nomor Telepon</w:t>
        <w:br/>
      </w:r>
      <w:r>
        <w:t>Email: Alamat Email</w:t>
        <w:br/>
      </w:r>
      <w:r>
        <w:t>LinkedIn: URL LinkedIn (opsional)</w:t>
        <w:br/>
      </w:r>
    </w:p>
    <w:p>
      <w:pPr>
        <w:pStyle w:val="Heading1"/>
      </w:pPr>
      <w:r>
        <w:t>Ringkasan Profesional</w:t>
      </w:r>
    </w:p>
    <w:p>
      <w:r>
        <w:t>Sebuah paragraf singkat yang menyoroti pengalaman kerja Anda, keterampilan utama, dan apa yang Anda cari dalam peluang karir berikutnya. Harus spesifik dan dirancang untuk menarik perhatian pembaca langsung.</w:t>
      </w:r>
    </w:p>
    <w:p>
      <w:pPr>
        <w:pStyle w:val="Heading1"/>
      </w:pPr>
      <w:r>
        <w:t>Pengalaman Kerja</w:t>
      </w:r>
    </w:p>
    <w:p>
      <w:r>
        <w:rPr>
          <w:b/>
        </w:rPr>
        <w:t>[Posisi Terakhir] – [Nama Perusahaan]</w:t>
        <w:br/>
      </w:r>
      <w:r>
        <w:t>[Tanggal Mulai] – [Tanggal Selesai]</w:t>
        <w:br/>
      </w:r>
      <w:r>
        <w:t>Tanggung jawab dan pencapaian kunci selama di posisi ini, menggunakan kata kerja aktif dan quantifikasi hasil jika memungkinkan.</w:t>
        <w:br/>
        <w:br/>
      </w:r>
      <w:r>
        <w:rPr>
          <w:b/>
        </w:rPr>
        <w:t>[Posisi Sebelumnya] – [Nama Perusahaan]</w:t>
        <w:br/>
      </w:r>
      <w:r>
        <w:t>[Tanggal Mulai] – [Tanggal Selesai]</w:t>
        <w:br/>
      </w:r>
      <w:r>
        <w:t>Deskripsi singkat tentang peran dan pencapaian utama.</w:t>
        <w:br/>
      </w:r>
    </w:p>
    <w:p>
      <w:pPr>
        <w:pStyle w:val="Heading1"/>
      </w:pPr>
      <w:r>
        <w:t>Pendidikan</w:t>
      </w:r>
    </w:p>
    <w:p>
      <w:r>
        <w:rPr>
          <w:b/>
        </w:rPr>
        <w:t>[Derajat] di [Bidang Studi] – [Nama Institusi]</w:t>
        <w:br/>
      </w:r>
      <w:r>
        <w:t>[Tahun Mulai] – [Tahun Selesai]</w:t>
        <w:br/>
      </w:r>
      <w:r>
        <w:t>Penghargaan akademik atau proyek besar jika relevan.</w:t>
        <w:br/>
      </w:r>
    </w:p>
    <w:p>
      <w:pPr>
        <w:pStyle w:val="Heading1"/>
      </w:pPr>
      <w:r>
        <w:t>Keterampilan</w:t>
      </w:r>
    </w:p>
    <w:p>
      <w:r>
        <w:t>Keterampilan Teknis: [Daftar Keterampilan]</w:t>
        <w:br/>
        <w:t>Keterampilan Lunak: [Daftar Keterampilan]</w:t>
      </w:r>
    </w:p>
    <w:p>
      <w:pPr>
        <w:pStyle w:val="Heading1"/>
      </w:pPr>
      <w:r>
        <w:t>Sertifikasi (Opsional)</w:t>
      </w:r>
    </w:p>
    <w:p>
      <w:r>
        <w:t>[Nama Sertifikasi], [Lembaga Pemberi], [Tahun]</w:t>
      </w:r>
    </w:p>
    <w:p>
      <w:pPr>
        <w:pStyle w:val="Heading1"/>
      </w:pPr>
      <w:r>
        <w:t>Kegiatan Lainnya/Volunteer (Opsional)</w:t>
      </w:r>
    </w:p>
    <w:p>
      <w:r>
        <w:t>[Kegiatan atau posisi volunteer], [Nama organisasi], [Tanggal]</w:t>
      </w:r>
    </w:p>
    <w:p>
      <w:pPr>
        <w:pStyle w:val="Heading1"/>
      </w:pPr>
      <w:r>
        <w:t>Hobi (Opsional)</w:t>
      </w:r>
    </w:p>
    <w:p>
      <w:r>
        <w:t>Hobi atau minat yang mungkin menarik bagi perekrut dan dapat memperkuat aplikasi Anda.</w:t>
      </w:r>
    </w:p>
    <w:p>
      <w:pPr>
        <w:pStyle w:val="Heading1"/>
      </w:pPr>
      <w:r>
        <w:t>Referensi</w:t>
      </w:r>
    </w:p>
    <w:p>
      <w:r>
        <w:t>Tersedia atas permintaan.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